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邓小平的历程  上  -一个伟人和他的一个世纪</w:t>
      </w:r>
    </w:p>
    <w:p>
      <w:r>
        <w:rPr>
          <w:rFonts w:ascii="宋体" w:hAnsi="宋体" w:eastAsia="宋体"/>
          <w:sz w:val="24"/>
        </w:rPr>
        <w:t>刘金田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邓小平的历程  上  -一个伟人和他的一个世纪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本书出售、求购地址：https://www.jiaokey.com/book/detail/10288995.html</w:t>
      </w:r>
    </w:p>
    <w:p>
      <w:r>
        <w:t>更多相关图书推荐：https://www.jiaokey.com</w:t>
      </w:r>
    </w:p>
    <w:p>
      <w:r>
        <w:t>刘金田 其他作品：https://www.jiaokey.com/tag/刘金田.html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关键词搜索：https://www.jiaokey.com/tag/一代天骄  邓小平的历程  上  -一个伟人和他的一个世纪.html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