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书名：中华人物传库  东汉-三国·卷</w:t>
      </w:r>
    </w:p>
    <w:p>
      <w:r>
        <w:t>作者：汪茂和，王炳奎，高玉声</w:t>
      </w:r>
    </w:p>
    <w:p>
      <w:r>
        <w:t>出版社：北京：华夏出版社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中华人物传库  东汉-三国·卷 评论地址：https://www.jiaokey.com/book/detail/10288953.html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