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中华人物传库  隋唐·五代·卷</w:t>
      </w:r>
    </w:p>
    <w:p>
      <w:r>
        <w:rPr>
          <w:rFonts w:ascii="宋体" w:hAnsi="宋体" w:eastAsia="宋体"/>
          <w:sz w:val="24"/>
        </w:rPr>
        <w:t>邵石，蒋家平，韩晋华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中华人物传库  隋唐·五代·卷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邵石，蒋家平，韩晋华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本书出售、求购地址：https://www.jiaokey.com/book/detail/10288952.html</w:t>
      </w:r>
    </w:p>
    <w:p>
      <w:r>
        <w:t>更多相关图书推荐：https://www.jiaokey.com</w:t>
      </w:r>
    </w:p>
    <w:p>
      <w:r>
        <w:t>邵石，蒋家平，韩晋华 其他作品：https://www.jiaokey.com/tag/邵石，蒋家平，韩晋华.html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关键词搜索：https://www.jiaokey.com/tag/中华人物传库  隋唐·五代·卷.html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