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盘古-宣统  中国历代帝王功罪录</w:t>
      </w:r>
    </w:p>
    <w:p>
      <w:r>
        <w:rPr>
          <w:rFonts w:ascii="宋体" w:hAnsi="宋体" w:eastAsia="宋体"/>
          <w:sz w:val="24"/>
        </w:rPr>
        <w:t>李金旺著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盘古-宣统  中国历代帝王功罪录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本书出售、求购地址：https://www.jiaokey.com/book/detail/10288936.html</w:t>
      </w:r>
    </w:p>
    <w:p>
      <w:r>
        <w:t>更多相关图书推荐：https://www.jiaokey.com</w:t>
      </w:r>
    </w:p>
    <w:p>
      <w:r>
        <w:t>李金旺著 其他作品：https://www.jiaokey.com/tag/李金旺著.html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关键词搜索：https://www.jiaokey.com/tag/盘古-宣统  中国历代帝王功罪录.html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