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书名：中国高干夫人档案  下</w:t>
      </w:r>
    </w:p>
    <w:p>
      <w:r>
        <w:t>作者：谢风华，孙锡武</w:t>
      </w:r>
    </w:p>
    <w:p>
      <w:r>
        <w:t>出版社：长春：北方妇女儿童出版社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中国高干夫人档案  下 评论地址：https://www.jiaokey.com/book/detail/10288925.html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