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  纪念周恩来总理诞辰八十周年</w:t>
      </w:r>
    </w:p>
    <w:p>
      <w:r>
        <w:t>作者：福州军区政治部宣传部编</w:t>
      </w:r>
    </w:p>
    <w:p>
      <w:r>
        <w:t>出版社：</w:t>
      </w:r>
    </w:p>
    <w:p>
      <w:r>
        <w:t>出版日期：1978.02</w:t>
      </w:r>
    </w:p>
    <w:p>
      <w:r>
        <w:t>总页数：467</w:t>
      </w:r>
    </w:p>
    <w:p>
      <w:r>
        <w:t>更多请访问教客网: www.jiaokey.com</w:t>
      </w:r>
    </w:p>
    <w:p>
      <w:r>
        <w:t>光辉的榜样  纪念周恩来总理诞辰八十周年 评论地址：https://www.jiaokey.com/book/detail/10288910.html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