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周恩来在万隆  美记者鲍大可记亚非会议</w:t>
      </w:r>
    </w:p>
    <w:p>
      <w:r>
        <w:rPr>
          <w:rFonts w:ascii="宋体" w:hAnsi="宋体" w:eastAsia="宋体"/>
          <w:sz w:val="24"/>
        </w:rPr>
        <w:t>（美）鲍大可（Barnett，A.D.）著；弓乃文译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周恩来在万隆  美记者鲍大可记亚非会议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（美）鲍大可（Barnett，A.D.）著；弓乃文译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本书出售、求购地址：https://www.jiaokey.com/book/detail/10288906.html</w:t>
      </w:r>
    </w:p>
    <w:p>
      <w:r>
        <w:t>更多相关图书推荐：https://www.jiaokey.com</w:t>
      </w:r>
    </w:p>
    <w:p>
      <w:r>
        <w:t>（美）鲍大可（Barnett，A.D.）著；弓乃文译 其他作品：https://www.jiaokey.com/tag/（美）鲍大可（Barnett，A.D.）著；弓乃文译.html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关键词搜索：https://www.jiaokey.com/tag/周恩来在万隆  美记者鲍大可记亚非会议.html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