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中国现代名人蒙冤录  文化的沼泽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中国现代名人蒙冤录  文化的沼泽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本书出售、求购地址：https://www.jiaokey.com/book/detail/10288901.html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关键词搜索：https://www.jiaokey.com/tag/中国现代名人蒙冤录  文化的沼泽.html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