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书名：中华百杰图传  政界巨子  千古一帝  秦始皇</w:t>
      </w:r>
    </w:p>
    <w:p>
      <w:r>
        <w:t>作者：徐奇堂</w:t>
      </w:r>
    </w:p>
    <w:p>
      <w:r>
        <w:t>出版社：海口：海南国际新闻出版中心</w:t>
      </w:r>
    </w:p>
    <w:p>
      <w:r>
        <w:t>出版日期：1996.06</w:t>
      </w:r>
    </w:p>
    <w:p>
      <w:r>
        <w:t>总页数：122</w:t>
      </w:r>
    </w:p>
    <w:p>
      <w:r>
        <w:t>更多请访问教客网: www.jiaokey.com</w:t>
      </w:r>
    </w:p>
    <w:p>
      <w:r>
        <w:t>中华百杰图传  政界巨子  千古一帝  秦始皇 评论地址：https://www.jiaokey.com/book/detail/10288880.html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