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书名：回忆朱德同志  纪念敬爱的朱德委员长逝世一周年</w:t>
      </w:r>
    </w:p>
    <w:p>
      <w:r>
        <w:t>作者：内蒙古大学马列主义教研室编</w:t>
      </w:r>
    </w:p>
    <w:p>
      <w:r>
        <w:t>出版社：内蒙古大学马列主义教研室</w:t>
      </w:r>
    </w:p>
    <w:p>
      <w:r>
        <w:t>出版日期：1977.06</w:t>
      </w:r>
    </w:p>
    <w:p>
      <w:r>
        <w:t>总页数：95</w:t>
      </w:r>
    </w:p>
    <w:p>
      <w:r>
        <w:t>更多请访问教客网: www.jiaokey.com</w:t>
      </w:r>
    </w:p>
    <w:p>
      <w:r>
        <w:t>回忆朱德同志  纪念敬爱的朱德委员长逝世一周年 评论地址：https://www.jiaokey.com/book/detail/10288873.html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