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书名：伟大的道路  朱德的生涯和时代</w:t>
      </w:r>
    </w:p>
    <w:p>
      <w:r>
        <w:t>作者：（美）史沫特莱·艾格妮丝著；龚念年译</w:t>
      </w:r>
    </w:p>
    <w:p>
      <w:r>
        <w:t>出版社：七十年杂志社</w:t>
      </w:r>
    </w:p>
    <w:p>
      <w:r>
        <w:t>出版日期：1977.06</w:t>
      </w:r>
    </w:p>
    <w:p>
      <w:r>
        <w:t>总页数：553</w:t>
      </w:r>
    </w:p>
    <w:p>
      <w:r>
        <w:t>更多请访问教客网: www.jiaokey.com</w:t>
      </w:r>
    </w:p>
    <w:p>
      <w:r>
        <w:t>伟大的道路  朱德的生涯和时代 评论地址：https://www.jiaokey.com/book/detail/10288870.html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