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书名：帝王的妻妾们</w:t>
      </w:r>
    </w:p>
    <w:p>
      <w:r>
        <w:t>作者：胡忠良编著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总页数：224</w:t>
      </w:r>
    </w:p>
    <w:p>
      <w:r>
        <w:t>更多请访问教客网: www.jiaokey.com</w:t>
      </w:r>
    </w:p>
    <w:p>
      <w:r>
        <w:t>帝王的妻妾们 评论地址：https://www.jiaokey.com/book/detail/10288848.html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