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台港澳百科大辞典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台港澳百科大辞典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本书出售、求购地址：https://www.jiaokey.com/book/detail/10288815.html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关键词搜索：https://www.jiaokey.com/tag/台港澳百科大辞典.html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