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1999年版普及本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1999年版普及本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本书出售、求购地址：https://www.jiaokey.com/book/detail/10288814.html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1999年版普及本.html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