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书名：甘肃窟塔寺庙</w:t>
      </w:r>
    </w:p>
    <w:p>
      <w:r>
        <w:t>作者：李焰平，赵颂尧，关连吉/主编</w:t>
      </w:r>
    </w:p>
    <w:p>
      <w:r>
        <w:t>出版社：兰州：甘肃教育出版社</w:t>
      </w:r>
    </w:p>
    <w:p>
      <w:r>
        <w:t>出版日期：1999.09</w:t>
      </w:r>
    </w:p>
    <w:p>
      <w:r>
        <w:t>总页数：723</w:t>
      </w:r>
    </w:p>
    <w:p>
      <w:r>
        <w:t>更多请访问教客网: www.jiaokey.com</w:t>
      </w:r>
    </w:p>
    <w:p>
      <w:r>
        <w:t>甘肃窟塔寺庙 评论地址：https://www.jiaokey.com/book/detail/10288806.html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