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新中国50年法律总目  1949.9-1999.12</w:t>
      </w:r>
    </w:p>
    <w:p>
      <w:r>
        <w:rPr>
          <w:rFonts w:ascii="宋体" w:hAnsi="宋体" w:eastAsia="宋体"/>
          <w:sz w:val="24"/>
        </w:rPr>
        <w:t>于友民，乔晓阳主编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新中国50年法律总目  1949.9-1999.12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于友民，乔晓阳主编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本书出售、求购地址：https://www.jiaokey.com/book/detail/10288805.html</w:t>
      </w:r>
    </w:p>
    <w:p>
      <w:r>
        <w:t>更多相关图书推荐：https://www.jiaokey.com</w:t>
      </w:r>
    </w:p>
    <w:p>
      <w:r>
        <w:t>于友民，乔晓阳主编 其他作品：https://www.jiaokey.com/tag/于友民，乔晓阳主编.html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关键词搜索：https://www.jiaokey.com/tag/新中国50年法律总目  1949.9-1999.12.html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