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书名：沽上通衢  天津和平路东马路大胡同</w:t>
      </w:r>
    </w:p>
    <w:p>
      <w:r>
        <w:t>作者：张伟刚著</w:t>
      </w:r>
    </w:p>
    <w:p>
      <w:r>
        <w:t>出版社：北京：解放军文艺出版社</w:t>
      </w:r>
    </w:p>
    <w:p>
      <w:r>
        <w:t>出版日期：2000.01</w:t>
      </w:r>
    </w:p>
    <w:p>
      <w:r>
        <w:t>总页数：255</w:t>
      </w:r>
    </w:p>
    <w:p>
      <w:r>
        <w:t>更多请访问教客网: www.jiaokey.com</w:t>
      </w:r>
    </w:p>
    <w:p>
      <w:r>
        <w:t>沽上通衢  天津和平路东马路大胡同 评论地址：https://www.jiaokey.com/book/detail/10288800.html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