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书名：大梦敦煌  一个文化圣地的辉煌与伤心史</w:t>
      </w:r>
    </w:p>
    <w:p>
      <w:r>
        <w:t>作者：裴智勇，孙铁著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总页数：340</w:t>
      </w:r>
    </w:p>
    <w:p>
      <w:r>
        <w:t>更多请访问教客网: www.jiaokey.com</w:t>
      </w:r>
    </w:p>
    <w:p>
      <w:r>
        <w:t>大梦敦煌  一个文化圣地的辉煌与伤心史 评论地址：https://www.jiaokey.com/book/detail/10288799.html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