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回忆包尔汉</w:t>
      </w:r>
    </w:p>
    <w:p>
      <w:r>
        <w:rPr>
          <w:rFonts w:ascii="宋体" w:hAnsi="宋体" w:eastAsia="宋体"/>
          <w:sz w:val="24"/>
        </w:rPr>
        <w:t>余骏升主编；全国政协文史资料委员会，新疆维吾尔自治区政协文史资料委员会编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回忆包尔汉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余骏升主编；全国政协文史资料委员会，新疆维吾尔自治区政协文史资料委员会编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本书出售、求购地址：https://www.jiaokey.com/book/detail/10288772.html</w:t>
      </w:r>
    </w:p>
    <w:p>
      <w:r>
        <w:t>更多相关图书推荐：https://www.jiaokey.com</w:t>
      </w:r>
    </w:p>
    <w:p>
      <w:r>
        <w:t>余骏升主编；全国政协文史资料委员会，新疆维吾尔自治区政协文史资料委员会编 其他作品：https://www.jiaokey.com/tag/余骏升主编；全国政协文史资料委员会，新疆维吾尔自治区政协文史资料委员会编.html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关键词搜索：https://www.jiaokey.com/tag/回忆包尔汉.html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