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书名：张学良在1936  西安事变内幕纪实</w:t>
      </w:r>
    </w:p>
    <w:p>
      <w:r>
        <w:t>作者：远方编</w:t>
      </w:r>
    </w:p>
    <w:p>
      <w:r>
        <w:t>出版社：北京：光明日报出版社</w:t>
      </w:r>
    </w:p>
    <w:p>
      <w:r>
        <w:t>出版日期：1991.11</w:t>
      </w:r>
    </w:p>
    <w:p>
      <w:r>
        <w:t>总页数：311</w:t>
      </w:r>
    </w:p>
    <w:p>
      <w:r>
        <w:t>更多请访问教客网: www.jiaokey.com</w:t>
      </w:r>
    </w:p>
    <w:p>
      <w:r>
        <w:t>张学良在1936  西安事变内幕纪实 评论地址：https://www.jiaokey.com/book/detail/10288767.html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