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个人档案  1941-1994  苏联克格勃主席弗·亚·克留奇科夫狱中自述</w:t>
      </w:r>
    </w:p>
    <w:p>
      <w:r>
        <w:rPr>
          <w:rFonts w:ascii="宋体" w:hAnsi="宋体" w:eastAsia="宋体"/>
          <w:sz w:val="24"/>
        </w:rPr>
        <w:t>（俄）弗·亚·克留奇科夫（Владиыир，Александрович，Крючков）著；何希泉等译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个人档案  1941-1994  苏联克格勃主席弗·亚·克留奇科夫狱中自述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（俄）弗·亚·克留奇科夫（Владиыир，Александрович，Крючков）著；何希泉等译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本书出售、求购地址：https://www.jiaokey.com/book/detail/10288765.html</w:t>
      </w:r>
    </w:p>
    <w:p>
      <w:r>
        <w:t>更多相关图书推荐：https://www.jiaokey.com</w:t>
      </w:r>
    </w:p>
    <w:p>
      <w:r>
        <w:t>（俄）弗·亚·克留奇科夫（Владиыир，Александрович，Крючков）著；何希泉等译 其他作品：https://www.jiaokey.com/tag/（俄）弗·亚·克留奇科夫（Владиыир，Александрович，Крючков）著；何希泉等译.html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关键词搜索：https://www.jiaokey.com/tag/个人档案  1941-1994  苏联克格勃主席弗·亚·克留奇科夫狱中自述.html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