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在总书记岗位上的张闻天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在总书记岗位上的张闻天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本书出售、求购地址：https://www.jiaokey.com/book/detail/10288764.html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关键词搜索：https://www.jiaokey.com/tag/在总书记岗位上的张闻天.html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