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牟其中为什么毁灭</w:t>
      </w:r>
    </w:p>
    <w:p>
      <w:r>
        <w:t>作者：吴戈著</w:t>
      </w:r>
    </w:p>
    <w:p>
      <w:r>
        <w:t>出版社：北京:经济管理出版社,1999.09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红与黑  牟其中为什么毁灭 评论地址：https://www.jiaokey.com/book/detail/10288763.html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