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书名：报国尽此心  中国国民党革命委员会领导人传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出版日期：1999.12</w:t>
      </w:r>
    </w:p>
    <w:p>
      <w:r>
        <w:t>总页数：450</w:t>
      </w:r>
    </w:p>
    <w:p>
      <w:r>
        <w:t>更多请访问教客网: www.jiaokey.com</w:t>
      </w:r>
    </w:p>
    <w:p>
      <w:r>
        <w:t>报国尽此心  中国国民党革命委员会领导人传 评论地址：https://www.jiaokey.com/book/detail/10288753.html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