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Decay widths of excited heavy mesons from QCD sum rules at the leading order of HQET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Decay widths of excited heavy mesons from QCD sum rules at the leading order of HQET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本书出售、求购地址：https://www.jiaokey.com/book/detail/10288743.html</w:t>
      </w:r>
    </w:p>
    <w:p>
      <w:r>
        <w:t>更多相关图书推荐：https://www.jiaokey.com</w:t>
      </w:r>
    </w:p>
    <w:p>
      <w:r>
        <w:t>关键词搜索：https://www.jiaokey.com/tag/Decay widths of excited heavy mesons from QCD sum rules at the leading order of HQET.html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