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TWO-DIMENSIONAL NON-LINEAR σ MODEL WITH WESS-ZUMINO TERM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TWO-DIMENSIONAL NON-LINEAR σ MODEL WITH WESS-ZUMINO TERM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本书出售、求购地址：https://www.jiaokey.com/book/detail/10288729.html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关键词搜索：https://www.jiaokey.com/tag/ON THE TWO-DIMENSIONAL NON-LINEAR σ MODEL WITH WESS-ZUMINO TERM.html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