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书名：一般情况下二维非线性σ模型的等时Kac-Moody 代数</w:t>
      </w:r>
    </w:p>
    <w:p>
      <w:r>
        <w:t>作者:王小林，戴元本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一般情况下二维非线性σ模型的等时Kac-Moody 代数评论地址：https://www.jiaokey.com/book/detail/10288726.html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