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书名：弱作用对轻子电磁性质的影响</w:t>
      </w:r>
    </w:p>
    <w:p>
      <w:r>
        <w:t>作者：戴元本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弱作用对轻子电磁性质的影响 评论地址：https://www.jiaokey.com/book/detail/10288718.html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