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书名：轻子复合模型中的反常磁矩</w:t>
      </w:r>
    </w:p>
    <w:p>
      <w:r>
        <w:t>作者：黄朝商，戴元本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轻子复合模型中的反常磁矩 评论地址：https://www.jiaokey.com/book/detail/10288710.html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