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e+e-π+q+q IN QUANTUM CHROMODYNAMICS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e+e-π+q+q IN QUANTUM CHROMODYNAMICS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本书出售、求购地址：https://www.jiaokey.com/book/detail/10288706.html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PROCESS e+e-π+q+q IN QUANTUM CHROMODYNAMICS.html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