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SUBHARMONIC STROBOSCOPY AS A METHOD TO STUDY PERIOD-DOUBLENG BIFURCATIONS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SUBHARMONIC STROBOSCOPY AS A METHOD TO STUDY PERIOD-DOUBLENG BIFURCATIONS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本书出售、求购地址：https://www.jiaokey.com/book/detail/10288676.html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关键词搜索：https://www.jiaokey.com/tag/SUBHARMONIC STROBOSCOPY AS A METHOD TO STUDY PERIOD-DOUBLENG BIFURCATIONS.html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