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Kinds of Entrainment-beating Transitions in a Driven Limit-cycle Oscillator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Kinds of Entrainment-beating Transitions in a Driven Limit-cycle Oscillator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本书出售、求购地址：https://www.jiaokey.com/book/detail/10288669.html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关键词搜索：https://www.jiaokey.com/tag/Two Kinds of Entrainment-beating Transitions in a Driven Limit-cycle Oscillator.html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