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书名：强迫布鲁塞尔振子周期解的普适序列</w:t>
      </w:r>
    </w:p>
    <w:p>
      <w:r>
        <w:t>作者：王光瑞，郝柏林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强迫布鲁塞尔振子周期解的普适序列 评论地址：https://www.jiaokey.com/book/detail/10288663.html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