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书名：强迫布鲁塞尔振子奇异吸引子和柯尔莫哥洛夫容量和李雅普诺夫维数</w:t>
      </w:r>
    </w:p>
    <w:p>
      <w:r>
        <w:t>作者：王光瑞，郝柏林</w:t>
      </w:r>
    </w:p>
    <w:p>
      <w:r>
        <w:t>出版社：</w:t>
      </w:r>
    </w:p>
    <w:p>
      <w:r>
        <w:t>出版日期：</w:t>
      </w:r>
    </w:p>
    <w:p>
      <w:r>
        <w:t>总页数：9</w:t>
      </w:r>
    </w:p>
    <w:p>
      <w:r>
        <w:t>更多请访问教客网: www.jiaokey.com</w:t>
      </w:r>
    </w:p>
    <w:p>
      <w:r>
        <w:t>强迫布鲁塞尔振子奇异吸引子和柯尔莫哥洛夫容量和李雅普诺夫维数 评论地址：https://www.jiaokey.com/book/detail/10288662.html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