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DERIVATION OF A SUM RULE DETERMINING THE q-th ORDER INFORMATION DIMENSION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DERIVATION OF A SUM RULE DETERMINING THE q-th ORDER INFORMATION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本书出售、求购地址：https://www.jiaokey.com/book/detail/10288644.html</w:t>
      </w:r>
    </w:p>
    <w:p>
      <w:r>
        <w:t>更多相关图书推荐：https://www.jiaokey.com</w:t>
      </w:r>
    </w:p>
    <w:p>
      <w:r>
        <w:t>关键词搜索：https://www.jiaokey.com/tag/THE DERIVATION OF A SUM RULE DETERMINING THE q-th ORDER INFORMATION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