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书名：实用符号动力学</w:t>
      </w:r>
    </w:p>
    <w:p>
      <w:r>
        <w:t>作者：郑伟谋，郝柏林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实用符号动力学 评论地址：https://www.jiaokey.com/book/detail/10288630.html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