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Chaotic systems:counting the number of periods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Chaotic systems:counting the number of periods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本书出售、求购地址：https://www.jiaokey.com/book/detail/10288625.html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关键词搜索：https://www.jiaokey.com/tag/Chaotic systems:counting the number of periods.html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