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FROM GENOMES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FROM GENOMES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本书出售、求购地址：https://www.jiaokey.com/book/detail/10288617.html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关键词搜索：https://www.jiaokey.com/tag/FRACTALS FROM GENOMES.html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