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REVIEW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REVIEW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本书出售、求购地址：https://www.jiaokey.com/book/detail/10288601.html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关键词搜索：https://www.jiaokey.com/tag/PHYSICAL REVIEW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