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应尽快实行博士后流动制度</w:t>
      </w:r>
    </w:p>
    <w:p>
      <w:r>
        <w:rPr>
          <w:rFonts w:ascii="宋体" w:hAnsi="宋体" w:eastAsia="宋体"/>
          <w:sz w:val="24"/>
        </w:rPr>
        <w:t>郝伯林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应尽快实行博士后流动制度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郝伯林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本书出售、求购地址：https://www.jiaokey.com/book/detail/10288591.html</w:t>
      </w:r>
    </w:p>
    <w:p>
      <w:r>
        <w:t>更多相关图书推荐：https://www.jiaokey.com</w:t>
      </w:r>
    </w:p>
    <w:p>
      <w:r>
        <w:t>郝伯林 其他作品：https://www.jiaokey.com/tag/郝伯林.html</w:t>
      </w:r>
    </w:p>
    <w:p>
      <w:r>
        <w:t>关键词搜索：https://www.jiaokey.com/tag/应尽快实行博士后流动制度.html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