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分形和分维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分形和分维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本书出售、求购地址：https://www.jiaokey.com/book/detail/10288586.html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关键词搜索：https://www.jiaokey.com/tag/分形和分维.html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