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牛顿力学三百年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牛顿力学三百年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本书出售、求购地址：https://www.jiaokey.com/book/detail/10288583.html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关键词搜索：https://www.jiaokey.com/tag/牛顿力学三百年.html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