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谈谈统计物理学的对象和方法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谈谈统计物理学的对象和方法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本书出售、求购地址：https://www.jiaokey.com/book/detail/10288579.html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关键词搜索：https://www.jiaokey.com/tag/谈谈统计物理学的对象和方法.html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