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我们走上新的行程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我们走上新的行程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本书出售、求购地址：https://www.jiaokey.com/book/detail/10288577.html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关键词搜索：https://www.jiaokey.com/tag/我们走上新的行程.html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