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推荐一本优秀科普读物-《从肥皂泡到液晶生物膜》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推荐一本优秀科普读物-《从肥皂泡到液晶生物膜》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本书出售、求购地址：https://www.jiaokey.com/book/detail/10288564.html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关键词搜索：https://www.jiaokey.com/tag/推荐一本优秀科普读物-《从肥皂泡到液晶生物膜》.html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