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祝我国博士后制度建立十年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祝我国博士后制度建立十年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本书出售、求购地址：https://www.jiaokey.com/book/detail/10288563.html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关键词搜索：https://www.jiaokey.com/tag/祝我国博士后制度建立十年.html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