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会议的地点没选错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会议的地点没选错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本书出售、求购地址：https://www.jiaokey.com/book/detail/10288562.html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关键词搜索：https://www.jiaokey.com/tag/会议的地点没选错.html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