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微观到宏观的桥梁-统计物理学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微观到宏观的桥梁-统计物理学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本书出售、求购地址：https://www.jiaokey.com/book/detail/10288561.html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关键词搜索：https://www.jiaokey.com/tag/微观到宏观的桥梁-统计物理学.html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