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我国物理学研究率先走向世界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我国物理学研究率先走向世界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本书出售、求购地址：https://www.jiaokey.com/book/detail/10288560.html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关键词搜索：https://www.jiaokey.com/tag/我国物理学研究率先走向世界.html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