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科学书籍为谁出版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科学书籍为谁出版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本书出售、求购地址：https://www.jiaokey.com/book/detail/10288558.html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关键词搜索：https://www.jiaokey.com/tag/科学书籍为谁出版.html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